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FPGA CPLD设计  基础篇</w:t>
      </w:r>
    </w:p>
    <w:p>
      <w:r>
        <w:rPr>
          <w:rFonts w:ascii="宋体" w:hAnsi="宋体" w:eastAsia="宋体"/>
          <w:sz w:val="24"/>
        </w:rPr>
        <w:t>王欣，王江宏，蔡海宁，王诚，吴继华著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FPGA CPLD设计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王欣，王江宏，蔡海宁，王诚，吴继华著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本书出售、求购地址：https://www.jiaokey.com/book/detail/14222781.html</w:t>
      </w:r>
    </w:p>
    <w:p>
      <w:r>
        <w:t>更多相关图书推荐：https://www.jiaokey.com</w:t>
      </w:r>
    </w:p>
    <w:p>
      <w:r>
        <w:t>王欣，王江宏，蔡海宁，王诚，吴继华著 其他作品：https://www.jiaokey.com/tag/王欣，王江宏，蔡海宁，王诚，吴继华著.html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关键词搜索：https://www.jiaokey.com/tag/Intel FPGA CPLD设计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