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故宫宝藏  青少年特编  2  画里众生相</w:t>
      </w:r>
    </w:p>
    <w:p>
      <w:r>
        <w:rPr>
          <w:rFonts w:ascii="宋体" w:hAnsi="宋体" w:eastAsia="宋体"/>
          <w:sz w:val="24"/>
        </w:rPr>
        <w:t>张华芝撰述；宋龙飞主编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故宫宝藏  青少年特编  2  画里众生相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张华芝撰述；宋龙飞主编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本书出售、求购地址：https://www.jiaokey.com/book/detail/14222774.html</w:t>
      </w:r>
    </w:p>
    <w:p>
      <w:r>
        <w:t>更多相关图书推荐：https://www.jiaokey.com</w:t>
      </w:r>
    </w:p>
    <w:p>
      <w:r>
        <w:t>张华芝撰述；宋龙飞主编 其他作品：https://www.jiaokey.com/tag/张华芝撰述；宋龙飞主编.html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关键词搜索：https://www.jiaokey.com/tag/故宫宝藏  青少年特编  2  画里众生相.html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