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书名：家教三字经  现代版</w:t>
      </w:r>
    </w:p>
    <w:p>
      <w:r>
        <w:t>作者：李月球编文；谭红阳绘图</w:t>
      </w:r>
    </w:p>
    <w:p>
      <w:r>
        <w:t>出版社：2016.06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家教三字经  现代版 评论地址：https://www.jiaokey.com/book/detail/14222764.html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