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书名：在第二条战线上  三湘革命文化史料荟萃</w:t>
      </w:r>
    </w:p>
    <w:p>
      <w:r>
        <w:t>作者：湖南省文化厅革命文化史料征编领导小组编</w:t>
      </w:r>
    </w:p>
    <w:p>
      <w:r>
        <w:t>出版社：</w:t>
      </w:r>
    </w:p>
    <w:p>
      <w:r>
        <w:t>出版日期：1995</w:t>
      </w:r>
    </w:p>
    <w:p>
      <w:r>
        <w:t>总页数：284</w:t>
      </w:r>
    </w:p>
    <w:p>
      <w:r>
        <w:t>更多请访问教客网: www.jiaokey.com</w:t>
      </w:r>
    </w:p>
    <w:p>
      <w:r>
        <w:t>在第二条战线上  三湘革命文化史料荟萃 评论地址：https://www.jiaokey.com/book/detail/14222756.html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