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茶陵历史与文化丛书  茶陵诗词选辑  谭延闿诗稿</w:t>
      </w:r>
    </w:p>
    <w:p>
      <w:r>
        <w:rPr>
          <w:rFonts w:ascii="宋体" w:hAnsi="宋体" w:eastAsia="宋体"/>
          <w:sz w:val="24"/>
        </w:rPr>
        <w:t>尹承前编译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茶陵历史与文化丛书  茶陵诗词选辑  谭延闿诗稿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本书出售、求购地址：https://www.jiaokey.com/book/detail/14222737.html</w:t>
      </w:r>
    </w:p>
    <w:p>
      <w:r>
        <w:t>更多相关图书推荐：https://www.jiaokey.com</w:t>
      </w:r>
    </w:p>
    <w:p>
      <w:r>
        <w:t>尹承前编译 其他作品：https://www.jiaokey.com/tag/尹承前编译.html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关键词搜索：https://www.jiaokey.com/tag/茶陵历史与文化丛书  茶陵诗词选辑  谭延闿诗稿.html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