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书名：沿着喜马拉雅  罗伯特·鲍威尔绘画</w:t>
      </w:r>
    </w:p>
    <w:p>
      <w:r>
        <w:t>作者：（德）米歇尔·欧匹茨主编；吴秀杰译</w:t>
      </w:r>
    </w:p>
    <w:p>
      <w:r>
        <w:t>出版社：北京:中国藏学出版社,2016.06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沿着喜马拉雅  罗伯特·鲍威尔绘画 评论地址：https://www.jiaokey.com/book/detail/14222695.html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