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中国与捷克的战略伙伴关系  现状、前景、问题及对策</w:t>
      </w:r>
    </w:p>
    <w:p>
      <w:r>
        <w:rPr>
          <w:rFonts w:ascii="宋体" w:hAnsi="宋体" w:eastAsia="宋体"/>
          <w:sz w:val="24"/>
        </w:rPr>
        <w:t>刘作奎，鞠维伟，RichardQ.Turcsanyi，TerezaDeCastro著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中国与捷克的战略伙伴关系  现状、前景、问题及对策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刘作奎，鞠维伟，RichardQ.Turcsanyi，TerezaDeCastro著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本书出售、求购地址：https://www.jiaokey.com/book/detail/14222669.html</w:t>
      </w:r>
    </w:p>
    <w:p>
      <w:r>
        <w:t>更多相关图书推荐：https://www.jiaokey.com</w:t>
      </w:r>
    </w:p>
    <w:p>
      <w:r>
        <w:t>刘作奎，鞠维伟，RichardQ.Turcsanyi，TerezaDeCastro著 其他作品：https://www.jiaokey.com/tag/刘作奎，鞠维伟，RichardQ.Turcsanyi，TerezaDeCastro著.html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关键词搜索：https://www.jiaokey.com/tag/中国与捷克的战略伙伴关系  现状、前景、问题及对策.html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