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慈善捐赠的世界图景  以罗马法、英美法、伊斯兰法为中心</w:t>
      </w:r>
    </w:p>
    <w:p>
      <w:r>
        <w:rPr>
          <w:rFonts w:ascii="宋体" w:hAnsi="宋体" w:eastAsia="宋体"/>
          <w:sz w:val="24"/>
        </w:rPr>
        <w:t>蒋军洲著；何勤华主编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慈善捐赠的世界图景  以罗马法、英美法、伊斯兰法为中心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蒋军洲著；何勤华主编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本书出售、求购地址：https://www.jiaokey.com/book/detail/14222664.html</w:t>
      </w:r>
    </w:p>
    <w:p>
      <w:r>
        <w:t>更多相关图书推荐：https://www.jiaokey.com</w:t>
      </w:r>
    </w:p>
    <w:p>
      <w:r>
        <w:t>蒋军洲著；何勤华主编 其他作品：https://www.jiaokey.com/tag/蒋军洲著；何勤华主编.html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关键词搜索：https://www.jiaokey.com/tag/慈善捐赠的世界图景  以罗马法、英美法、伊斯兰法为中心.html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