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基于卫星重力数据研究强震区域重力场</w:t>
      </w:r>
    </w:p>
    <w:p>
      <w:r>
        <w:rPr>
          <w:rFonts w:ascii="宋体" w:hAnsi="宋体" w:eastAsia="宋体"/>
          <w:sz w:val="24"/>
        </w:rPr>
        <w:t>徐海军，梁捷著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基于卫星重力数据研究强震区域重力场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徐海军，梁捷著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本书出售、求购地址：https://www.jiaokey.com/book/detail/14222653.html</w:t>
      </w:r>
    </w:p>
    <w:p>
      <w:r>
        <w:t>更多相关图书推荐：https://www.jiaokey.com</w:t>
      </w:r>
    </w:p>
    <w:p>
      <w:r>
        <w:t>徐海军，梁捷著 其他作品：https://www.jiaokey.com/tag/徐海军，梁捷著.html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关键词搜索：https://www.jiaokey.com/tag/基于卫星重力数据研究强震区域重力场.html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