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钢琴视奏进阶教程  1-3级=IMPROVE YOUR GIGHT-READING!</w:t>
      </w:r>
    </w:p>
    <w:p>
      <w:r>
        <w:rPr>
          <w:rFonts w:ascii="宋体" w:hAnsi="宋体" w:eastAsia="宋体"/>
          <w:sz w:val="24"/>
        </w:rPr>
        <w:t>（英）保罗·哈里斯著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钢琴视奏进阶教程  1-3级=IMPROVE YOUR GIGHT-READING!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本书出售、求购地址：https://www.jiaokey.com/book/detail/14222651.html</w:t>
      </w:r>
    </w:p>
    <w:p>
      <w:r>
        <w:t>更多相关图书推荐：https://www.jiaokey.com</w:t>
      </w:r>
    </w:p>
    <w:p>
      <w:r>
        <w:t>（英）保罗·哈里斯著 其他作品：https://www.jiaokey.com/tag/（英）保罗·哈里斯著.html</w:t>
      </w:r>
    </w:p>
    <w:p>
      <w:r>
        <w:t>关键词搜索：https://www.jiaokey.com/tag/钢琴视奏进阶教程  1-3级=IMPROVE YOUR GIGHT-READING!.html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