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山黄麻家醉  增修版  第2版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山黄麻家醉  增修版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本书出售、求购地址：https://www.jiaokey.com/book/detail/14222627.html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关键词搜索：https://www.jiaokey.com/tag/山黄麻家醉  增修版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