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九歌文库  流金岁月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九歌文库  流金岁月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本书出售、求购地址：https://www.jiaokey.com/book/detail/14222612.html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关键词搜索：https://www.jiaokey.com/tag/九歌文库  流金岁月.html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