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新时期国家生态保护和建设研究</w:t>
      </w:r>
    </w:p>
    <w:p>
      <w:r>
        <w:rPr>
          <w:rFonts w:ascii="宋体" w:hAnsi="宋体" w:eastAsia="宋体"/>
          <w:sz w:val="24"/>
        </w:rPr>
        <w:t>沈国舫，吴斌，张守攻，李世东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新时期国家生态保护和建设研究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沈国舫，吴斌，张守攻，李世东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本书出售、求购地址：https://www.jiaokey.com/book/detail/14222596.html</w:t>
      </w:r>
    </w:p>
    <w:p>
      <w:r>
        <w:t>更多相关图书推荐：https://www.jiaokey.com</w:t>
      </w:r>
    </w:p>
    <w:p>
      <w:r>
        <w:t>沈国舫，吴斌，张守攻，李世东 其他作品：https://www.jiaokey.com/tag/沈国舫，吴斌，张守攻，李世东.html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关键词搜索：https://www.jiaokey.com/tag/新时期国家生态保护和建设研究.html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