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机器崛起前传  自我意识与人类智慧的开端</w:t>
      </w:r>
    </w:p>
    <w:p>
      <w:r>
        <w:rPr>
          <w:rFonts w:ascii="宋体" w:hAnsi="宋体" w:eastAsia="宋体"/>
          <w:sz w:val="24"/>
        </w:rPr>
        <w:t>蔡恒进，蔡天琪，张文蔚，汪恺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机器崛起前传  自我意识与人类智慧的开端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蔡恒进，蔡天琪，张文蔚，汪恺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本书出售、求购地址：https://www.jiaokey.com/book/detail/14222591.html</w:t>
      </w:r>
    </w:p>
    <w:p>
      <w:r>
        <w:t>更多相关图书推荐：https://www.jiaokey.com</w:t>
      </w:r>
    </w:p>
    <w:p>
      <w:r>
        <w:t>蔡恒进，蔡天琪，张文蔚，汪恺 其他作品：https://www.jiaokey.com/tag/蔡恒进，蔡天琪，张文蔚，汪恺.html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关键词搜索：https://www.jiaokey.com/tag/机器崛起前传  自我意识与人类智慧的开端.html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