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脱硝功能微孔滤料的制备及性能</w:t>
      </w:r>
    </w:p>
    <w:p>
      <w:r>
        <w:rPr>
          <w:rFonts w:ascii="宋体" w:hAnsi="宋体" w:eastAsia="宋体"/>
          <w:sz w:val="24"/>
        </w:rPr>
        <w:t>郑玉婴著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脱硝功能微孔滤料的制备及性能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郑玉婴著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本书出售、求购地址：https://www.jiaokey.com/book/detail/14222563.html</w:t>
      </w:r>
    </w:p>
    <w:p>
      <w:r>
        <w:t>更多相关图书推荐：https://www.jiaokey.com</w:t>
      </w:r>
    </w:p>
    <w:p>
      <w:r>
        <w:t>郑玉婴著 其他作品：https://www.jiaokey.com/tag/郑玉婴著.html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关键词搜索：https://www.jiaokey.com/tag/脱硝功能微孔滤料的制备及性能.html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