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复杂疾病呼吸内镜介入治疗  临床思维及实例分析</w:t>
      </w:r>
    </w:p>
    <w:p>
      <w:r>
        <w:rPr>
          <w:rFonts w:ascii="宋体" w:hAnsi="宋体" w:eastAsia="宋体"/>
          <w:sz w:val="24"/>
        </w:rPr>
        <w:t>王洪武主编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复杂疾病呼吸内镜介入治疗  临床思维及实例分析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本书出售、求购地址：https://www.jiaokey.com/book/detail/14222536.html</w:t>
      </w:r>
    </w:p>
    <w:p>
      <w:r>
        <w:t>更多相关图书推荐：https://www.jiaokey.com</w:t>
      </w:r>
    </w:p>
    <w:p>
      <w:r>
        <w:t>王洪武主编 其他作品：https://www.jiaokey.com/tag/王洪武主编.html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关键词搜索：https://www.jiaokey.com/tag/复杂疾病呼吸内镜介入治疗  临床思维及实例分析.html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