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心血管系统与呼吸系统物理治疗  证据到实践</w:t>
      </w:r>
    </w:p>
    <w:p>
      <w:r>
        <w:rPr>
          <w:rFonts w:ascii="宋体" w:hAnsi="宋体" w:eastAsia="宋体"/>
          <w:sz w:val="24"/>
        </w:rPr>
        <w:t>（美）Donna Frownfelter，（美）Elizabeth Dean著；郭琪，曹鹏宇，喻鹏铭译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心血管系统与呼吸系统物理治疗  证据到实践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（美）Donna Frownfelter，（美）Elizabeth Dean著；郭琪，曹鹏宇，喻鹏铭译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本书出售、求购地址：https://www.jiaokey.com/book/detail/14222534.html</w:t>
      </w:r>
    </w:p>
    <w:p>
      <w:r>
        <w:t>更多相关图书推荐：https://www.jiaokey.com</w:t>
      </w:r>
    </w:p>
    <w:p>
      <w:r>
        <w:t>（美）Donna Frownfelter，（美）Elizabeth Dean著；郭琪，曹鹏宇，喻鹏铭译 其他作品：https://www.jiaokey.com/tag/（美）Donna Frownfelter，（美）Elizabeth Dean著；郭琪，曹鹏宇，喻鹏铭译.html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关键词搜索：https://www.jiaokey.com/tag/心血管系统与呼吸系统物理治疗  证据到实践.html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