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生物质炭对环境中阿特拉津的吸附解吸作用及机理研究</w:t>
      </w:r>
    </w:p>
    <w:p>
      <w:r>
        <w:rPr>
          <w:rFonts w:ascii="宋体" w:hAnsi="宋体" w:eastAsia="宋体"/>
          <w:sz w:val="24"/>
        </w:rPr>
        <w:t>俞花美，葛成军，邓惠著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生物质炭对环境中阿特拉津的吸附解吸作用及机理研究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俞花美，葛成军，邓惠著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本书出售、求购地址：https://www.jiaokey.com/book/detail/14222520.html</w:t>
      </w:r>
    </w:p>
    <w:p>
      <w:r>
        <w:t>更多相关图书推荐：https://www.jiaokey.com</w:t>
      </w:r>
    </w:p>
    <w:p>
      <w:r>
        <w:t>俞花美，葛成军，邓惠著 其他作品：https://www.jiaokey.com/tag/俞花美，葛成军，邓惠著.html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关键词搜索：https://www.jiaokey.com/tag/生物质炭对环境中阿特拉津的吸附解吸作用及机理研究.html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