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高等学校本科计算机类专业应用型人才培养研究项目规划教材  射频识别技术与应用</w:t>
      </w:r>
    </w:p>
    <w:p>
      <w:r>
        <w:rPr>
          <w:rFonts w:ascii="宋体" w:hAnsi="宋体" w:eastAsia="宋体"/>
          <w:sz w:val="24"/>
        </w:rPr>
        <w:t>孙子文，周治平编著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高等学校本科计算机类专业应用型人才培养研究项目规划教材  射频识别技术与应用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孙子文，周治平编著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本书出售、求购地址：https://www.jiaokey.com/book/detail/14222518.html</w:t>
      </w:r>
    </w:p>
    <w:p>
      <w:r>
        <w:t>更多相关图书推荐：https://www.jiaokey.com</w:t>
      </w:r>
    </w:p>
    <w:p>
      <w:r>
        <w:t>孙子文，周治平编著 其他作品：https://www.jiaokey.com/tag/孙子文，周治平编著.html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关键词搜索：https://www.jiaokey.com/tag/高等学校本科计算机类专业应用型人才培养研究项目规划教材  射频识别技术与应用.html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