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</w:t>
      </w:r>
    </w:p>
    <w:p>
      <w:r>
        <w:rPr>
          <w:rFonts w:ascii="宋体" w:hAnsi="宋体" w:eastAsia="宋体"/>
          <w:sz w:val="24"/>
        </w:rPr>
        <w:t>Minhua Zheng，David J.Kerr，Daniel G.Haller主编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Minhua Zheng，David J.Kerr，Daniel G.Haller主编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本书出售、求购地址：https://www.jiaokey.com/book/detail/14222515.html</w:t>
      </w:r>
    </w:p>
    <w:p>
      <w:r>
        <w:t>更多相关图书推荐：https://www.jiaokey.com</w:t>
      </w:r>
    </w:p>
    <w:p>
      <w:r>
        <w:t>Minhua Zheng，David J.Kerr，Daniel G.Haller主编 其他作品：https://www.jiaokey.com/tag/Minhua Zheng，David J.Kerr，Daniel G.Haller主编.html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关键词搜索：https://www.jiaokey.com/tag/结直肠癌.html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