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 2017从入门到精通  全彩版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 2017从入门到精通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本书出售、求购地址：https://www.jiaokey.com/book/detail/14222501.html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CC 2017从入门到精通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