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雅理译丛  黄河之水  蜿蜒中的现代中国</w:t>
      </w:r>
    </w:p>
    <w:p>
      <w:r>
        <w:rPr>
          <w:rFonts w:ascii="宋体" w:hAnsi="宋体" w:eastAsia="宋体"/>
          <w:sz w:val="24"/>
        </w:rPr>
        <w:t>（美）戴维·艾伦·佩兹著；姜智芹译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雅理译丛  黄河之水  蜿蜒中的现代中国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（美）戴维·艾伦·佩兹著；姜智芹译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本书出售、求购地址：https://www.jiaokey.com/book/detail/14222493.html</w:t>
      </w:r>
    </w:p>
    <w:p>
      <w:r>
        <w:t>更多相关图书推荐：https://www.jiaokey.com</w:t>
      </w:r>
    </w:p>
    <w:p>
      <w:r>
        <w:t>（美）戴维·艾伦·佩兹著；姜智芹译 其他作品：https://www.jiaokey.com/tag/（美）戴维·艾伦·佩兹著；姜智芹译.html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关键词搜索：https://www.jiaokey.com/tag/雅理译丛  黄河之水  蜿蜒中的现代中国.html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