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差分进化算法</w:t>
      </w:r>
    </w:p>
    <w:p>
      <w:r>
        <w:rPr>
          <w:rFonts w:ascii="宋体" w:hAnsi="宋体" w:eastAsia="宋体"/>
          <w:sz w:val="24"/>
        </w:rPr>
        <w:t>Price Kenneth，Storn Rainer M，Lampinen Jouni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差分进化算法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Price Kenneth，Storn Rainer M，Lampinen Jouni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本书出售、求购地址：https://www.jiaokey.com/book/detail/14222492.html</w:t>
      </w:r>
    </w:p>
    <w:p>
      <w:r>
        <w:t>更多相关图书推荐：https://www.jiaokey.com</w:t>
      </w:r>
    </w:p>
    <w:p>
      <w:r>
        <w:t>Price Kenneth，Storn Rainer M，Lampinen Jouni 其他作品：https://www.jiaokey.com/tag/Price Kenneth，Storn Rainer M，Lampinen Jouni.html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关键词搜索：https://www.jiaokey.com/tag/差分进化算法.html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