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高等学校计算机类国家级特色专业系列规划教材  人工智能及应用</w:t>
      </w:r>
    </w:p>
    <w:p>
      <w:r>
        <w:rPr>
          <w:rFonts w:ascii="宋体" w:hAnsi="宋体" w:eastAsia="宋体"/>
          <w:sz w:val="24"/>
        </w:rPr>
        <w:t>鲁斌，刘丽，李继荣，姜丽梅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高等学校计算机类国家级特色专业系列规划教材  人工智能及应用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鲁斌，刘丽，李继荣，姜丽梅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本书出售、求购地址：https://www.jiaokey.com/book/detail/14222441.html</w:t>
      </w:r>
    </w:p>
    <w:p>
      <w:r>
        <w:t>更多相关图书推荐：https://www.jiaokey.com</w:t>
      </w:r>
    </w:p>
    <w:p>
      <w:r>
        <w:t>鲁斌，刘丽，李继荣，姜丽梅 其他作品：https://www.jiaokey.com/tag/鲁斌，刘丽，李继荣，姜丽梅.html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关键词搜索：https://www.jiaokey.com/tag/高等学校计算机类国家级特色专业系列规划教材  人工智能及应用.html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