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书名：内热针疗法导读</w:t>
      </w:r>
    </w:p>
    <w:p>
      <w:r>
        <w:t>作者：吴绪平，沈玉杰，荣贺主编</w:t>
      </w:r>
    </w:p>
    <w:p>
      <w:r>
        <w:t>出版社：北京:中国医药科技出版社,2017.04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内热针疗法导读 评论地址：https://www.jiaokey.com/book/detail/14222430.html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