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书名：转型之战 Made in China再出发</w:t>
      </w:r>
    </w:p>
    <w:p>
      <w:r>
        <w:t>作者:吴晓波频道编著</w:t>
      </w:r>
    </w:p>
    <w:p>
      <w:r>
        <w:t>出版社:北京:中国友谊出版公司,2016.10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转型之战 Made in China再出发评论地址：https://www.jiaokey.com/book/detail/14222423.html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