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中国省域居民收入分配问题研究  以河南和广西为例</w:t>
      </w:r>
    </w:p>
    <w:p>
      <w:r>
        <w:rPr>
          <w:rFonts w:ascii="宋体" w:hAnsi="宋体" w:eastAsia="宋体"/>
          <w:sz w:val="24"/>
        </w:rPr>
        <w:t>鲁元平，詹新宇，赵颖等著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中国省域居民收入分配问题研究  以河南和广西为例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鲁元平，詹新宇，赵颖等著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本书出售、求购地址：https://www.jiaokey.com/book/detail/14222422.html</w:t>
      </w:r>
    </w:p>
    <w:p>
      <w:r>
        <w:t>更多相关图书推荐：https://www.jiaokey.com</w:t>
      </w:r>
    </w:p>
    <w:p>
      <w:r>
        <w:t>鲁元平，詹新宇，赵颖等著 其他作品：https://www.jiaokey.com/tag/鲁元平，詹新宇，赵颖等著.html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关键词搜索：https://www.jiaokey.com/tag/中国省域居民收入分配问题研究  以河南和广西为例.html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