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海外石油投资环境系统分析和风险测度  理论、模型及应用</w:t>
      </w:r>
    </w:p>
    <w:p>
      <w:r>
        <w:rPr>
          <w:rFonts w:ascii="宋体" w:hAnsi="宋体" w:eastAsia="宋体"/>
          <w:sz w:val="24"/>
        </w:rPr>
        <w:t>穆献中，胡广文著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海外石油投资环境系统分析和风险测度  理论、模型及应用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穆献中，胡广文著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本书出售、求购地址：https://www.jiaokey.com/book/detail/14222410.html</w:t>
      </w:r>
    </w:p>
    <w:p>
      <w:r>
        <w:t>更多相关图书推荐：https://www.jiaokey.com</w:t>
      </w:r>
    </w:p>
    <w:p>
      <w:r>
        <w:t>穆献中，胡广文著 其他作品：https://www.jiaokey.com/tag/穆献中，胡广文著.html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关键词搜索：https://www.jiaokey.com/tag/海外石油投资环境系统分析和风险测度  理论、模型及应用.html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