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书名：群居动物  一本正经又有趣的社会心理学</w:t>
      </w:r>
    </w:p>
    <w:p>
      <w:r>
        <w:t>作者：陆志伟著</w:t>
      </w:r>
    </w:p>
    <w:p>
      <w:r>
        <w:t>出版社：北京:新世界出版社,2017.03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群居动物  一本正经又有趣的社会心理学 评论地址：https://www.jiaokey.com/book/detail/14222404.html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