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国有林场脱贫问题理论分析及实践研究</w:t>
      </w:r>
    </w:p>
    <w:p>
      <w:r>
        <w:rPr>
          <w:rFonts w:ascii="宋体" w:hAnsi="宋体" w:eastAsia="宋体"/>
          <w:sz w:val="24"/>
        </w:rPr>
        <w:t>刘俊昌，陈文汇，胡明形著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国有林场脱贫问题理论分析及实践研究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刘俊昌，陈文汇，胡明形著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本书出售、求购地址：https://www.jiaokey.com/book/detail/14222379.html</w:t>
      </w:r>
    </w:p>
    <w:p>
      <w:r>
        <w:t>更多相关图书推荐：https://www.jiaokey.com</w:t>
      </w:r>
    </w:p>
    <w:p>
      <w:r>
        <w:t>刘俊昌，陈文汇，胡明形著 其他作品：https://www.jiaokey.com/tag/刘俊昌，陈文汇，胡明形著.html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关键词搜索：https://www.jiaokey.com/tag/国有林场脱贫问题理论分析及实践研究.html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