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书名：洛齐·无言之诗  洛齐艺术回顾展文献  1993-2014</w:t>
      </w:r>
    </w:p>
    <w:p>
      <w:r>
        <w:t>作者：韩国国立庆北大学人文学院编</w:t>
      </w:r>
    </w:p>
    <w:p>
      <w:r>
        <w:t>出版社：桂林：漓江出版社</w:t>
      </w:r>
    </w:p>
    <w:p>
      <w:r>
        <w:t>出版日期：2017.02</w:t>
      </w:r>
    </w:p>
    <w:p>
      <w:r>
        <w:t>总页数：273</w:t>
      </w:r>
    </w:p>
    <w:p>
      <w:r>
        <w:t>更多请访问教客网: www.jiaokey.com</w:t>
      </w:r>
    </w:p>
    <w:p>
      <w:r>
        <w:t>洛齐·无言之诗  洛齐艺术回顾展文献  1993-2014 评论地址：https://www.jiaokey.com/book/detail/14222364.html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