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金融危机后亚太国家自由贸易发展现状与展望</w:t>
      </w:r>
    </w:p>
    <w:p>
      <w:r>
        <w:rPr>
          <w:rFonts w:ascii="宋体" w:hAnsi="宋体" w:eastAsia="宋体"/>
          <w:sz w:val="24"/>
        </w:rPr>
        <w:t>余南平主编；李括副主编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金融危机后亚太国家自由贸易发展现状与展望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余南平主编；李括副主编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本书出售、求购地址：https://www.jiaokey.com/book/detail/14222340.html</w:t>
      </w:r>
    </w:p>
    <w:p>
      <w:r>
        <w:t>更多相关图书推荐：https://www.jiaokey.com</w:t>
      </w:r>
    </w:p>
    <w:p>
      <w:r>
        <w:t>余南平主编；李括副主编 其他作品：https://www.jiaokey.com/tag/余南平主编；李括副主编.html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关键词搜索：https://www.jiaokey.com/tag/金融危机后亚太国家自由贸易发展现状与展望.html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