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气凝胶节能玻璃原来如此</w:t>
      </w:r>
    </w:p>
    <w:p>
      <w:r>
        <w:rPr>
          <w:rFonts w:ascii="宋体" w:hAnsi="宋体" w:eastAsia="宋体"/>
          <w:sz w:val="24"/>
        </w:rPr>
        <w:t>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气凝胶节能玻璃原来如此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本书出售、求购地址：https://www.jiaokey.com/book/detail/14222337.html</w:t>
      </w:r>
    </w:p>
    <w:p>
      <w:r>
        <w:t>更多相关图书推荐：https://www.jiaokey.com</w:t>
      </w:r>
    </w:p>
    <w:p>
      <w:r>
        <w:t>耿平主编 其他作品：https://www.jiaokey.com/tag/耿平主编.html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关键词搜索：https://www.jiaokey.com/tag/气凝胶节能玻璃原来如此.html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