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爱的戏剧  莎士比亚与自然</w:t>
      </w:r>
    </w:p>
    <w:p>
      <w:r>
        <w:rPr>
          <w:rFonts w:ascii="宋体" w:hAnsi="宋体" w:eastAsia="宋体"/>
          <w:sz w:val="24"/>
        </w:rPr>
        <w:t>（美）阿兰·布鲁姆（Allam Bloom）著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爱的戏剧  莎士比亚与自然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（美）阿兰·布鲁姆（Allam Bloom）著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莎士比亚（Shakespeare，William-1564-1616）-戏剧文学-文学研究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本书出售、求购地址：https://www.jiaokey.com/book/detail/14222305.html</w:t>
      </w:r>
    </w:p>
    <w:p>
      <w:r>
        <w:t>更多相关图书推荐：https://www.jiaokey.com</w:t>
      </w:r>
    </w:p>
    <w:p>
      <w:r>
        <w:t>（美）阿兰·布鲁姆（Allam Bloom）著 其他作品：https://www.jiaokey.com/tag/（美）阿兰·布鲁姆（Allam Bloom）著.html</w:t>
      </w:r>
    </w:p>
    <w:p>
      <w:r>
        <w:t>北京:华夏出版社,2017.01 出版图书：https://www.jiaokey.com/tag/北京:华夏出版社,2017.01.html</w:t>
      </w:r>
    </w:p>
    <w:p>
      <w:r>
        <w:t>关键词搜索：https://www.jiaokey.com/tag/莎士比亚（Shakespeare，William-1564-1616）-戏剧文学-文学研究.html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