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朱苏进研究资料</w:t>
      </w:r>
    </w:p>
    <w:p>
      <w:r>
        <w:rPr>
          <w:rFonts w:ascii="宋体" w:hAnsi="宋体" w:eastAsia="宋体"/>
          <w:sz w:val="24"/>
        </w:rPr>
        <w:t>黄发有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朱苏进研究资料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9787020117079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朱苏进-人物研究-研究资料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本书分生平简介、创作论、作家研究资料目录、作家创作年表等六个部分，收录了《单纯而蕴藉的美学追求-论朱苏进》《战争之外-朱苏进小说的价值取向》《卷入现实与艺术创造的智慧》等文章。</w:t>
      </w:r>
    </w:p>
    <w:p/>
    <w:p>
      <w:r>
        <w:t>本书出售、求购地址：https://www.jiaokey.com/book/detail/14222303.html</w:t>
      </w:r>
    </w:p>
    <w:p>
      <w:r>
        <w:t>更多人物传记：按学科分图书推荐：https://www.jiaokey.com</w:t>
      </w:r>
    </w:p>
    <w:p>
      <w:r>
        <w:t>黄发有 其他作品：https://www.jiaokey.com/tag/黄发有.html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关键词搜索：https://www.jiaokey.com/tag/朱苏进-人物研究-研究资料.html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