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青海地方史志文献丛书  西宁府新志  上</w:t>
      </w:r>
    </w:p>
    <w:p>
      <w:r>
        <w:rPr>
          <w:rFonts w:ascii="宋体" w:hAnsi="宋体" w:eastAsia="宋体"/>
          <w:sz w:val="24"/>
        </w:rPr>
        <w:t>（清）杨应琚撰；崔永红校注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青海地方史志文献丛书  西宁府新志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（清）杨应琚撰；崔永红校注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本书出售、求购地址：https://www.jiaokey.com/book/detail/14222277.html</w:t>
      </w:r>
    </w:p>
    <w:p>
      <w:r>
        <w:t>更多相关图书推荐：https://www.jiaokey.com</w:t>
      </w:r>
    </w:p>
    <w:p>
      <w:r>
        <w:t>（清）杨应琚撰；崔永红校注 其他作品：https://www.jiaokey.com/tag/（清）杨应琚撰；崔永红校注.html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关键词搜索：https://www.jiaokey.com/tag/青海地方史志文献丛书  西宁府新志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