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书名：里尔克传  鸣响的杯子</w:t>
      </w:r>
    </w:p>
    <w:p>
      <w:r>
        <w:t>作者：（英）唐纳德·普拉特著；张兴文译</w:t>
      </w:r>
    </w:p>
    <w:p>
      <w:r>
        <w:t>出版社：杭州:浙江大学出版社,2016.12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里尔克传  鸣响的杯子 评论地址：https://www.jiaokey.com/book/detail/14222236.html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