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从“畅销书时代”到“后主题出版时代”  互联网+出版“供给侧改革”战略研究  上  畅销书时代</w:t>
      </w:r>
    </w:p>
    <w:p>
      <w:r>
        <w:rPr>
          <w:rFonts w:ascii="宋体" w:hAnsi="宋体" w:eastAsia="宋体"/>
          <w:sz w:val="24"/>
        </w:rPr>
        <w:t>庄庸，王秀庭著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从“畅销书时代”到“后主题出版时代”  互联网+出版“供给侧改革”战略研究  上  畅销书时代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庄庸，王秀庭著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本书出售、求购地址：https://www.jiaokey.com/book/detail/14222214.html</w:t>
      </w:r>
    </w:p>
    <w:p>
      <w:r>
        <w:t>更多相关图书推荐：https://www.jiaokey.com</w:t>
      </w:r>
    </w:p>
    <w:p>
      <w:r>
        <w:t>庄庸，王秀庭著 其他作品：https://www.jiaokey.com/tag/庄庸，王秀庭著.html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关键词搜索：https://www.jiaokey.com/tag/从“畅销书时代”到“后主题出版时代”  互联网+出版“供给侧改革”战略研究  上  畅销书时代.html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