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耳、鼻、喉疾病的治疗  儿童医疗Q&amp;A</w:t>
      </w:r>
    </w:p>
    <w:p>
      <w:r>
        <w:rPr>
          <w:rFonts w:ascii="宋体" w:hAnsi="宋体" w:eastAsia="宋体"/>
          <w:sz w:val="24"/>
        </w:rPr>
        <w:t>石井哲夫监修；田雃文编著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耳、鼻、喉疾病的治疗  儿童医疗Q&amp;A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石井哲夫监修；田雃文编著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本书出售、求购地址：https://www.jiaokey.com/book/detail/14222160.html</w:t>
      </w:r>
    </w:p>
    <w:p>
      <w:r>
        <w:t>更多相关图书推荐：https://www.jiaokey.com</w:t>
      </w:r>
    </w:p>
    <w:p>
      <w:r>
        <w:t>石井哲夫监修；田雃文编著 其他作品：https://www.jiaokey.com/tag/石井哲夫监修；田雃文编著.html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关键词搜索：https://www.jiaokey.com/tag/耳、鼻、喉疾病的治疗  儿童医疗Q&amp;A.html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