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简明人体脊髓脑干切片图谱</w:t>
      </w:r>
    </w:p>
    <w:p>
      <w:r>
        <w:rPr>
          <w:rFonts w:ascii="宋体" w:hAnsi="宋体" w:eastAsia="宋体"/>
          <w:sz w:val="24"/>
        </w:rPr>
        <w:t>刘江川博士监修；陈颖信编译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简明人体脊髓脑干切片图谱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刘江川博士监修；陈颖信编译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本书出售、求购地址：https://www.jiaokey.com/book/detail/14222135.html</w:t>
      </w:r>
    </w:p>
    <w:p>
      <w:r>
        <w:t>更多相关图书推荐：https://www.jiaokey.com</w:t>
      </w:r>
    </w:p>
    <w:p>
      <w:r>
        <w:t>刘江川博士监修；陈颖信编译 其他作品：https://www.jiaokey.com/tag/刘江川博士监修；陈颖信编译.html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关键词搜索：https://www.jiaokey.com/tag/简明人体脊髓脑干切片图谱.html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