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临床综合征词典</w:t>
      </w:r>
    </w:p>
    <w:p>
      <w:r>
        <w:rPr>
          <w:rFonts w:ascii="宋体" w:hAnsi="宋体" w:eastAsia="宋体"/>
          <w:sz w:val="24"/>
        </w:rPr>
        <w:t>林仁通主编；王穗芬，池树万，宋谨僖，林仁通，林婴婴，胡树长，胡附林，顾静安编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临床综合征词典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林仁通主编；王穗芬，池树万，宋谨僖，林仁通，林婴婴，胡树长，胡附林，顾静安编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中华医学会赣州分会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本书出售、求购地址：https://www.jiaokey.com/book/detail/14222131.html</w:t>
      </w:r>
    </w:p>
    <w:p>
      <w:r>
        <w:t>更多相关图书推荐：https://www.jiaokey.com</w:t>
      </w:r>
    </w:p>
    <w:p>
      <w:r>
        <w:t>林仁通主编；王穗芬，池树万，宋谨僖，林仁通，林婴婴，胡树长，胡附林，顾静安编 其他作品：https://www.jiaokey.com/tag/林仁通主编；王穗芬，池树万，宋谨僖，林仁通，林婴婴，胡树长，胡附林，顾静安编.html</w:t>
      </w:r>
    </w:p>
    <w:p>
      <w:r>
        <w:t>中华医学会赣州分会 出版图书：https://www.jiaokey.com/tag/中华医学会赣州分会.html</w:t>
      </w:r>
    </w:p>
    <w:p>
      <w:r>
        <w:t>关键词搜索：https://www.jiaokey.com/tag/临床综合征词典.html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