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书名：陇南地区军事志</w:t>
      </w:r>
    </w:p>
    <w:p>
      <w:r>
        <w:t>作者：中国人民解放军甘肃省陇南军分区编</w:t>
      </w:r>
    </w:p>
    <w:p>
      <w:r>
        <w:t>出版社：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陇南地区军事志 评论地址：https://www.jiaokey.com/book/detail/14222113.html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