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为城市而设计  城市设计的十二条认知及其实践</w:t>
      </w:r>
    </w:p>
    <w:p>
      <w:r>
        <w:rPr>
          <w:rFonts w:ascii="宋体" w:hAnsi="宋体" w:eastAsia="宋体"/>
          <w:sz w:val="24"/>
        </w:rPr>
        <w:t>杨一帆著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为城市而设计  城市设计的十二条认知及其实践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本书出售、求购地址：https://www.jiaokey.com/book/detail/14222081.html</w:t>
      </w:r>
    </w:p>
    <w:p>
      <w:r>
        <w:t>更多相关图书推荐：https://www.jiaokey.com</w:t>
      </w:r>
    </w:p>
    <w:p>
      <w:r>
        <w:t>杨一帆著 其他作品：https://www.jiaokey.com/tag/杨一帆著.html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关键词搜索：https://www.jiaokey.com/tag/为城市而设计  城市设计的十二条认知及其实践.html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