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书名：重压下的优雅  海明威中短篇小说精选</w:t>
      </w:r>
    </w:p>
    <w:p>
      <w:r>
        <w:t>作者：（美）欧内斯特·海明威著；李华山，王一雯，欧阳瑾译</w:t>
      </w:r>
    </w:p>
    <w:p>
      <w:r>
        <w:t>出版社：长沙：湖南文艺出版社</w:t>
      </w:r>
    </w:p>
    <w:p>
      <w:r>
        <w:t>出版日期：2015.12</w:t>
      </w:r>
    </w:p>
    <w:p>
      <w:r>
        <w:t>总页数：417</w:t>
      </w:r>
    </w:p>
    <w:p>
      <w:r>
        <w:t>更多请访问教客网: www.jiaokey.com</w:t>
      </w:r>
    </w:p>
    <w:p>
      <w:r>
        <w:t>重压下的优雅  海明威中短篇小说精选 评论地址：https://www.jiaokey.com/book/detail/14222047.html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