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考研数学高等数学一本全  2017版</w:t>
      </w:r>
    </w:p>
    <w:p>
      <w:r>
        <w:rPr>
          <w:rFonts w:ascii="宋体" w:hAnsi="宋体" w:eastAsia="宋体"/>
          <w:sz w:val="24"/>
        </w:rPr>
        <w:t>刘贤主编；考研数学命题研究组策划；王桃正，屈海亮，李娜副主编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考研数学高等数学一本全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刘贤主编；考研数学命题研究组策划；王桃正，屈海亮，李娜副主编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本书出售、求购地址：https://www.jiaokey.com/book/detail/14222037.html</w:t>
      </w:r>
    </w:p>
    <w:p>
      <w:r>
        <w:t>更多相关图书推荐：https://www.jiaokey.com</w:t>
      </w:r>
    </w:p>
    <w:p>
      <w:r>
        <w:t>刘贤主编；考研数学命题研究组策划；王桃正，屈海亮，李娜副主编 其他作品：https://www.jiaokey.com/tag/刘贤主编；考研数学命题研究组策划；王桃正，屈海亮，李娜副主编.html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关键词搜索：https://www.jiaokey.com/tag/考研数学高等数学一本全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