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作者：任秀娟，张震，宿宏毅主编；裴霞，徐兴习，王树声副主编；马小婧，宗月萍，许学江，朱桂花，李杰参编；唐西光，焦新伟主审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总页数：293</w:t>
      </w:r>
    </w:p>
    <w:p>
      <w:r>
        <w:t>更多请访问教客网: www.jiaokey.com</w:t>
      </w:r>
    </w:p>
    <w:p>
      <w:r>
        <w:t>C语言程序设计 评论地址：https://www.jiaokey.com/book/detail/14222029.html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