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21世纪普通高等院校实用规划教材  经济管理系列  税法与税务会计  第2版</w:t>
      </w:r>
    </w:p>
    <w:p>
      <w:r>
        <w:rPr>
          <w:rFonts w:ascii="宋体" w:hAnsi="宋体" w:eastAsia="宋体"/>
          <w:sz w:val="24"/>
        </w:rPr>
        <w:t>寇娅雯，石光乾主编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21世纪普通高等院校实用规划教材  经济管理系列  税法与税务会计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寇娅雯，石光乾主编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本书出售、求购地址：https://www.jiaokey.com/book/detail/14221956.html</w:t>
      </w:r>
    </w:p>
    <w:p>
      <w:r>
        <w:t>更多相关图书推荐：https://www.jiaokey.com</w:t>
      </w:r>
    </w:p>
    <w:p>
      <w:r>
        <w:t>寇娅雯，石光乾主编 其他作品：https://www.jiaokey.com/tag/寇娅雯，石光乾主编.html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关键词搜索：https://www.jiaokey.com/tag/21世纪普通高等院校实用规划教材  经济管理系列  税法与税务会计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