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知识产权与经济增长统计指标设定与赋值问题研究</w:t>
      </w:r>
    </w:p>
    <w:p>
      <w:r>
        <w:rPr>
          <w:rFonts w:ascii="宋体" w:hAnsi="宋体" w:eastAsia="宋体"/>
          <w:sz w:val="24"/>
        </w:rPr>
        <w:t>汤湘希，陈金勇等著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知识产权与经济增长统计指标设定与赋值问题研究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汤湘希，陈金勇等著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本书出售、求购地址：https://www.jiaokey.com/book/detail/14221955.html</w:t>
      </w:r>
    </w:p>
    <w:p>
      <w:r>
        <w:t>更多相关图书推荐：https://www.jiaokey.com</w:t>
      </w:r>
    </w:p>
    <w:p>
      <w:r>
        <w:t>汤湘希，陈金勇等著 其他作品：https://www.jiaokey.com/tag/汤湘希，陈金勇等著.html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关键词搜索：https://www.jiaokey.com/tag/知识产权与经济增长统计指标设定与赋值问题研究.html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