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  理论与技术</w:t>
      </w:r>
    </w:p>
    <w:p>
      <w:r>
        <w:rPr>
          <w:rFonts w:ascii="宋体" w:hAnsi="宋体" w:eastAsia="宋体"/>
          <w:sz w:val="24"/>
        </w:rPr>
        <w:t>胡向东主编；胡蓉，韩凯敏，张峰，魏琴芳，杨翔，王浩，林家富编著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  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胡向东主编；胡蓉，韩凯敏，张峰，魏琴芳，杨翔，王浩，林家富编著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本书出售、求购地址：https://www.jiaokey.com/book/detail/14221902.html</w:t>
      </w:r>
    </w:p>
    <w:p>
      <w:r>
        <w:t>更多相关图书推荐：https://www.jiaokey.com</w:t>
      </w:r>
    </w:p>
    <w:p>
      <w:r>
        <w:t>胡向东主编；胡蓉，韩凯敏，张峰，魏琴芳，杨翔，王浩，林家富编著 其他作品：https://www.jiaokey.com/tag/胡向东主编；胡蓉，韩凯敏，张峰，魏琴芳，杨翔，王浩，林家富编著.html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关键词搜索：https://www.jiaokey.com/tag/物联网安全  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