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超实用装修宝典  装修预算一本就够  畅销升级版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超实用装修宝典  装修预算一本就够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本书出售、求购地址：https://www.jiaokey.com/book/detail/14221897.html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关键词搜索：https://www.jiaokey.com/tag/超实用装修宝典  装修预算一本就够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